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全国名中医林天东诊疗思想集萃</w:t>
      </w:r>
    </w:p>
    <w:p>
      <w:r>
        <w:rPr>
          <w:rFonts w:ascii="宋体" w:hAnsi="宋体" w:eastAsia="宋体"/>
          <w:sz w:val="24"/>
        </w:rPr>
        <w:t>卓进盛,邢益涛,刘洋洋,刘志龙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全国名中医林天东诊疗思想集萃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卓进盛,邢益涛,刘洋洋,刘志龙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9787513254175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医案、医话（临床经验）</w:t>
            </w:r>
          </w:p>
        </w:tc>
      </w:tr>
    </w:tbl>
    <w:p/>
    <w:p>
      <w:r>
        <w:t>本书出售、求购地址：https://www.jiaokey.com/book/detail/15379473.html</w:t>
      </w:r>
    </w:p>
    <w:p>
      <w:r>
        <w:t>更多医案、医话（临床经验）图书推荐：https://www.jiaokey.com</w:t>
      </w:r>
    </w:p>
    <w:p>
      <w:r>
        <w:t>卓进盛,邢益涛,刘洋洋,刘志龙 其他作品：https://www.jiaokey.com/tag/卓进盛,邢益涛,刘洋洋,刘志龙.html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