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实用中医临床与针灸推拿</w:t>
      </w:r>
    </w:p>
    <w:p>
      <w:r>
        <w:rPr>
          <w:rFonts w:ascii="宋体" w:hAnsi="宋体" w:eastAsia="宋体"/>
          <w:sz w:val="24"/>
        </w:rPr>
        <w:t>曹伟，李宗芬，王思栋，李晓蔚，万吉，刘薇，赵晶主编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实用中医临床与针灸推拿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曹伟，李宗芬，王思栋，李晓蔚，万吉，刘薇，赵晶主编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978-7-5719-1361-8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推拿-针灸疗法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17章。首先概述了中医诊断方法和针灸、推拿治疗技术；然后介绍了神经科、耳鼻咽喉科和外科疾病的辨证治疗；接着对常见疾病的针灸、推拿治疗进行了较为详细的阐述；最后介绍了临床常见疾病的针刀和康复治疗。这些不同疾病的治疗方法在理论、操作、...</w:t>
      </w:r>
    </w:p>
    <w:p/>
    <w:p>
      <w:r>
        <w:t>本书出售、求购地址：https://www.jiaokey.com/book/detail/15379446.html</w:t>
      </w:r>
    </w:p>
    <w:p>
      <w:r>
        <w:t>更多相关图书推荐：https://www.jiaokey.com</w:t>
      </w:r>
    </w:p>
    <w:p>
      <w:r>
        <w:t>曹伟，李宗芬，王思栋，李晓蔚，万吉，刘薇，赵晶主编 其他作品：https://www.jiaokey.com/tag/曹伟，李宗芬，王思栋，李晓蔚，万吉，刘薇，赵晶主编.html</w:t>
      </w:r>
    </w:p>
    <w:p>
      <w:r>
        <w:t>关键词搜索：https://www.jiaokey.com/tag/推拿-针灸疗法.html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