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冠心病饮食营养一本通 求医不如求己养生别养病</w:t>
      </w:r>
    </w:p>
    <w:p>
      <w:r>
        <w:rPr>
          <w:rFonts w:ascii="宋体" w:hAnsi="宋体" w:eastAsia="宋体"/>
          <w:sz w:val="24"/>
        </w:rPr>
        <w:t>王洪磊编著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冠心病饮食营养一本通 求医不如求己养生别养病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978-7-5742-0151-4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冠心病-食物疗法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就冠心病患者最关心的饮食问题，从正确认识冠心病入手，详细地介绍了冠心病的诱导因素、诊断方法、饮食原则等。同时从冠心病患者宜吃的81种食物、慎吃的64种食物及48种常用中药材等方面给予详细、系统的指导，让读者清楚了解冠心病患者适宜吃什么，...</w:t>
      </w:r>
    </w:p>
    <w:p/>
    <w:p>
      <w:r>
        <w:t>本书出售、求购地址：https://www.jiaokey.com/book/detail/15379431.html</w:t>
      </w:r>
    </w:p>
    <w:p>
      <w:r>
        <w:t>更多相关图书推荐：https://www.jiaokey.com</w:t>
      </w:r>
    </w:p>
    <w:p>
      <w:r>
        <w:t>王洪磊编著 其他作品：https://www.jiaokey.com/tag/王洪磊编著.html</w:t>
      </w:r>
    </w:p>
    <w:p>
      <w:r>
        <w:t>关键词搜索：https://www.jiaokey.com/tag/冠心病-食物疗法.html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