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高血压饮食营养一本通</w:t>
      </w:r>
    </w:p>
    <w:p>
      <w:r>
        <w:rPr>
          <w:rFonts w:ascii="宋体" w:hAnsi="宋体" w:eastAsia="宋体"/>
          <w:sz w:val="24"/>
        </w:rPr>
        <w:t>王洪磊编著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高血压饮食营养一本通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978-7-5742-0149-1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采用宜与忌对照的形式，让高血压患者对适宜或禁忌吃的食物及理由一目了然，并特邀营养专家制定了众多有助于降血压的营养美食。书中为高血压人群奉上四步食疗法，帮助读者速效降血压；降血压第一关，掌握高血压患者的饮食要点；降血压第二关，掌握98种降...</w:t>
      </w:r>
    </w:p>
    <w:p/>
    <w:p>
      <w:r>
        <w:t>本书出售、求购地址：https://www.jiaokey.com/book/detail/15379421.html</w:t>
      </w:r>
    </w:p>
    <w:p>
      <w:r>
        <w:t>更多相关图书推荐：https://www.jiaokey.com</w:t>
      </w:r>
    </w:p>
    <w:p>
      <w:r>
        <w:t>王洪磊编著 其他作品：https://www.jiaokey.com/tag/王洪磊编著.html</w:t>
      </w:r>
    </w:p>
    <w:p>
      <w:r>
        <w:t>关键词搜索：https://www.jiaokey.com/tag/高血压-食物疗法.html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