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失眠饮食营养一本通 求医不如求己养生别养病</w:t>
      </w:r>
    </w:p>
    <w:p>
      <w:r>
        <w:rPr>
          <w:rFonts w:ascii="宋体" w:hAnsi="宋体" w:eastAsia="宋体"/>
          <w:sz w:val="24"/>
        </w:rPr>
        <w:t>王洪磊编著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失眠饮食营养一本通 求医不如求己养生别养病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978-7-5742-0153-8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失眠-食物疗法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从失眠的养生保健知识入手，较全面细致地将失眠的常识问题进行解析、总结，帮助读者全面厘清失眠认知。其次收集整理了80种防治失眠的佳品和32道辅助搭配的蔬果汁，多样地选择搭配让读者轻松健康饮食。接着64种失眠患者慎吃食物的介绍，对预防和...</w:t>
      </w:r>
    </w:p>
    <w:p/>
    <w:p>
      <w:r>
        <w:t>本书出售、求购地址：https://www.jiaokey.com/book/detail/15379420.html</w:t>
      </w:r>
    </w:p>
    <w:p>
      <w:r>
        <w:t>更多相关图书推荐：https://www.jiaokey.com</w:t>
      </w:r>
    </w:p>
    <w:p>
      <w:r>
        <w:t>王洪磊编著 其他作品：https://www.jiaokey.com/tag/王洪磊编著.html</w:t>
      </w:r>
    </w:p>
    <w:p>
      <w:r>
        <w:t>关键词搜索：https://www.jiaokey.com/tag/失眠-食物疗法.html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