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十四五普通高等教育本科系列教材  核电站安全管理</w:t>
      </w:r>
    </w:p>
    <w:p>
      <w:r>
        <w:rPr>
          <w:rFonts w:ascii="宋体" w:hAnsi="宋体" w:eastAsia="宋体"/>
          <w:sz w:val="24"/>
        </w:rPr>
        <w:t>冯磊华,徐慧芳,田红,张巍,尹艳山等参,杨军主审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十四五普通高等教育本科系列教材  核电站安全管理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冯磊华,徐慧芳,田红,张巍,尹艳山等参,杨军主审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9787519862961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核电站-安全管理-高等学校-教材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核电站安全概述、核安全管理基础、一回路辅助系统、专设安全设施、核电厂安全分析方法、核电站辐射防护与废物处理、核电站典型事故分析与处理和核安全文化等。本书可作为普通高等学校本科能源与动力工程专业、核工程与核技术专业教材，也可供高职高专电力技术类专业选用，还可供相关专业师生和工程技术人员参考。</w:t>
      </w:r>
    </w:p>
    <w:p/>
    <w:p>
      <w:r>
        <w:t>本书出售、求购地址：https://www.jiaokey.com/book/detail/15379109.html</w:t>
      </w:r>
    </w:p>
    <w:p>
      <w:r>
        <w:t>更多发电厂图书推荐：https://www.jiaokey.com</w:t>
      </w:r>
    </w:p>
    <w:p>
      <w:r>
        <w:t>冯磊华,徐慧芳,田红,张巍,尹艳山等参,杨军主审 其他作品：https://www.jiaokey.com/tag/冯磊华,徐慧芳,田红,张巍,尹艳山等参,杨军主审.html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关键词搜索：https://www.jiaokey.com/tag/核电站-安全管理-高等学校-教材.html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