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全国马克思主义论坛丛书 第18辑 马克思主义与新时代新征程</w:t>
      </w:r>
    </w:p>
    <w:p>
      <w:r>
        <w:rPr>
          <w:rFonts w:ascii="宋体" w:hAnsi="宋体" w:eastAsia="宋体"/>
          <w:sz w:val="24"/>
        </w:rPr>
        <w:t>中国马克思恩格斯研究会编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全国马克思主义论坛丛书 第18辑 马克思主义与新时代新征程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中国马克思恩格斯研究会编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978-7-5117-4569-9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马克思主义与新时代新征程：全国马克思主义论坛丛书（第18辑）》一书是第十九届全国马克思主义论坛暨中国马克思恩格斯研究会2022年年会论文集。全书围绕“学习贯彻党的二十大精神”“马克思主义经典著作和基本理论研究”“马克思主义中国化时代化与习...</w:t>
      </w:r>
    </w:p>
    <w:p/>
    <w:p>
      <w:r>
        <w:t>本书出售、求购地址：https://www.jiaokey.com/book/detail/15379003.html</w:t>
      </w:r>
    </w:p>
    <w:p>
      <w:r>
        <w:t>更多相关图书推荐：https://www.jiaokey.com</w:t>
      </w:r>
    </w:p>
    <w:p>
      <w:r>
        <w:t>中国马克思恩格斯研究会编 其他作品：https://www.jiaokey.com/tag/中国马克思恩格斯研究会编.html</w:t>
      </w:r>
    </w:p>
    <w:p>
      <w:r>
        <w:t>关键词搜索：https://www.jiaokey.com/tag/马克思主义-发展-研究-中国.html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