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巴菲特的伯克希尔崛起 从1亿到10亿美金的历程巴菲特投资案例集</w:t>
      </w:r>
    </w:p>
    <w:p>
      <w:r>
        <w:rPr>
          <w:rFonts w:ascii="宋体" w:hAnsi="宋体" w:eastAsia="宋体"/>
          <w:sz w:val="24"/>
        </w:rPr>
        <w:t>（英）格伦·阿诺德（Glen Arnold）著；杨天南译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巴菲特的伯克希尔崛起 从1亿到10亿美金的历程巴菲特投资案例集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（英）格伦·阿诺德（Glen Arnold）著；杨天南译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978-7-111-74154-1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巴菲特（Buffett，Warren）-投资-经验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讲述了巴菲特从1亿美元到10亿美元的投资历程。更重要的是，它记录了巴菲特在这一历程中的经验教训，给我们展示了最佳的投资路径。这是巴菲特职业生涯中最令人兴奋的时期，他在股票市场上和管理严密的家族企业群体中，发现了一个一个具有超级经济特许权...</w:t>
      </w:r>
    </w:p>
    <w:p/>
    <w:p>
      <w:r>
        <w:t>本书出售、求购地址：https://www.jiaokey.com/book/detail/15378813.html</w:t>
      </w:r>
    </w:p>
    <w:p>
      <w:r>
        <w:t>更多相关图书推荐：https://www.jiaokey.com</w:t>
      </w:r>
    </w:p>
    <w:p>
      <w:r>
        <w:t>（英）格伦·阿诺德（Glen Arnold）著；杨天南译 其他作品：https://www.jiaokey.com/tag/（英）格伦·阿诺德（Glen Arnold）著；杨天南译.html</w:t>
      </w:r>
    </w:p>
    <w:p>
      <w:r>
        <w:t>关键词搜索：https://www.jiaokey.com/tag/巴菲特（Buffett，Warren）-投资-经验.html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