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起落人间  我自清醒  杜牧传</w:t>
      </w:r>
    </w:p>
    <w:p>
      <w:r>
        <w:rPr>
          <w:rFonts w:ascii="宋体" w:hAnsi="宋体" w:eastAsia="宋体"/>
          <w:sz w:val="24"/>
        </w:rPr>
        <w:t>随园散人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起落人间  我自清醒  杜牧传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9787569537345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杜牧（803-852）-传记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旧第开朱门，长安城中央。第中无一物，万卷书满堂。”这是杜牧写自己家家财万贯，藏书万卷的盛景。长安贵公子杜牧，出身书香门第，从小展现出过人的文学才能和军事头脑，23岁写出著名的《阿房宫赋》，26岁被“保送”步入仕途。本可大有作为的他，却无意中卷入当朝牛李党争，两派均对他敬而远之，不予重任。但是杜牧看得开，深谙入世法则，既然无法施展抱负，那就做为百姓实事，问心无愧就好。后来的他流连风月场，人们劝他注意形象，其实也是他从不缺少面对世俗的勇气，潇洒而活，无惧他人眼光。他最后烧书离世，有人说他是与世间和解，不再纠</w:t>
      </w:r>
    </w:p>
    <w:p/>
    <w:p>
      <w:r>
        <w:t>本书出售、求购地址：https://www.jiaokey.com/book/detail/15378727.html</w:t>
      </w:r>
    </w:p>
    <w:p>
      <w:r>
        <w:t>更多人物传记：按学科分图书推荐：https://www.jiaokey.com</w:t>
      </w:r>
    </w:p>
    <w:p>
      <w:r>
        <w:t>随园散人 其他作品：https://www.jiaokey.com/tag/随园散人.html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关键词搜索：https://www.jiaokey.com/tag/杜牧（803-852）-传记.html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