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在冬天</w:t>
      </w:r>
    </w:p>
    <w:p>
      <w:r>
        <w:rPr>
          <w:rFonts w:ascii="宋体" w:hAnsi="宋体" w:eastAsia="宋体"/>
          <w:sz w:val="24"/>
        </w:rPr>
        <w:t>（挪威）卡尔·奥韦·克瑙斯高著；沈赟璐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（挪威）卡尔·奥韦·克瑙斯高著；沈赟璐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978-7-5426-8307-6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当代文学大师、观察与内省的天才卡尔·奥韦·克瑙斯高，以四季为基调创作的四部曲作品第二卷。 为了迎接新生命的到来，克瑙斯高用一种初见式的新鲜眼光打量着我们的世界，将每日沉思融入写给未出生女儿的书信。他以自己独有的敏锐笔触，细细勾勒关于月亮、水...</w:t>
      </w:r>
    </w:p>
    <w:p/>
    <w:p>
      <w:r>
        <w:t>本书出售、求购地址：https://www.jiaokey.com/book/detail/15378623.html</w:t>
      </w:r>
    </w:p>
    <w:p>
      <w:r>
        <w:t>更多相关图书推荐：https://www.jiaokey.com</w:t>
      </w:r>
    </w:p>
    <w:p>
      <w:r>
        <w:t>（挪威）卡尔·奥韦·克瑙斯高著；沈赟璐 其他作品：https://www.jiaokey.com/tag/（挪威）卡尔·奥韦·克瑙斯高著；沈赟璐.html</w:t>
      </w:r>
    </w:p>
    <w:p>
      <w:r>
        <w:t>关键词搜索：https://www.jiaokey.com/tag/散文集-挪威-现代.html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