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朱辉文集  见字如歌</w:t>
      </w:r>
    </w:p>
    <w:p>
      <w:r>
        <w:rPr>
          <w:rFonts w:ascii="宋体" w:hAnsi="宋体" w:eastAsia="宋体"/>
          <w:sz w:val="24"/>
        </w:rPr>
        <w:t>朱辉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377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朱辉文集  见字如歌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9787559474568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短篇小说集。主要包括作者获得鲁奖后的作品。含：《彼岸》、《见字如歌》、《门对门》、《岁枯荣》、《调笑令》、《紫霞湖》、《如梦令》、《求阴影面积》、《天水》、《小跑的黑白》、《事逢二月二十八日》、《运动手枪》等12篇。作者试图从日常生活出发，深入生活的肌理，发现人性的丰富和趣味。以“贴地飞翔”的视角，俯瞰生活的重大刻度，以幽默让生活的痛楚或快乐，呈现出空灵和轻捷。其中的《紫霞湖》、《如梦令》、《求阴影面积》、《天水》、《小跑的黑白》、《事逢二月二十八日》、《运动手枪》等多次被年度选本转载，产生广泛影响。</w:t>
      </w:r>
    </w:p>
    <w:p/>
    <w:p>
      <w:r>
        <w:t>本书出售、求购地址：https://www.jiaokey.com/book/detail/15377654.html</w:t>
      </w:r>
    </w:p>
    <w:p>
      <w:r>
        <w:t>更多当代作品（1949年~）图书推荐：https://www.jiaokey.com</w:t>
      </w:r>
    </w:p>
    <w:p>
      <w:r>
        <w:t>朱辉 其他作品：https://www.jiaokey.com/tag/朱辉.html</w:t>
      </w:r>
    </w:p>
    <w:p>
      <w:r>
        <w:t>南京：江苏凤凰文艺出版社 出版图书：https://www.jiaokey.com/tag/南京：江苏凤凰文艺出版社.html</w:t>
      </w:r>
    </w:p>
    <w:p>
      <w:r>
        <w:t>关键词搜索：https://www.jiaokey.com/tag/朱辉文集  见字如歌.html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