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金属液态成形综合实验</w:t>
      </w:r>
    </w:p>
    <w:p>
      <w:r>
        <w:rPr>
          <w:rFonts w:ascii="宋体" w:hAnsi="宋体" w:eastAsia="宋体"/>
          <w:sz w:val="24"/>
        </w:rPr>
        <w:t>刘鑫旺主编；董选普，曹华堂副主编；吴树森主审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金属液态成形综合实验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刘鑫旺主编；董选普，曹华堂副主编；吴树森主审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978-7-5772-0286-0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液态金属充型-教材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书分别介绍了“原砂性能检测”、“粘土性能检测”、“铸造涂料性能检测”、“型砂性能检测”、“型芯增材制造”、“砂型铸造”、“消失模铸造”、“熔模铸造”、“离心铸造”、“金属液流动性”、“金属振动凝固”、“金属热裂性”、“金属定向凝固”等...</w:t>
      </w:r>
    </w:p>
    <w:p/>
    <w:p>
      <w:r>
        <w:t>本书出售、求购地址：https://www.jiaokey.com/book/detail/15377375.html</w:t>
      </w:r>
    </w:p>
    <w:p>
      <w:r>
        <w:t>更多相关图书推荐：https://www.jiaokey.com</w:t>
      </w:r>
    </w:p>
    <w:p>
      <w:r>
        <w:t>刘鑫旺主编；董选普，曹华堂副主编；吴树森主审 其他作品：https://www.jiaokey.com/tag/刘鑫旺主编；董选普，曹华堂副主编；吴树森主审.html</w:t>
      </w:r>
    </w:p>
    <w:p>
      <w:r>
        <w:t>关键词搜索：https://www.jiaokey.com/tag/液态金属充型-教材.html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