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移动机器人定位与导航</w:t>
      </w:r>
    </w:p>
    <w:p>
      <w:r>
        <w:rPr>
          <w:rFonts w:ascii="宋体" w:hAnsi="宋体" w:eastAsia="宋体"/>
          <w:sz w:val="24"/>
        </w:rPr>
        <w:t>张国良，严寒冰，曾静编著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移动机器人定位与导航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张国良，严寒冰，曾静编著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978-7-5693-1092-4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定位与导航是移动机器人完成控制与任务的前提和基础。本书立足于基础与应用，以地面室内外移动机器人、无人车等为主要对象，介绍移动机器人定位与导航涉及的基本知识，包括定位与导航坐标系、移动机器人主要的定位与导航方法和设备、数据处理和滤波方法、移动...</w:t>
      </w:r>
    </w:p>
    <w:p/>
    <w:p>
      <w:r>
        <w:t>本书出售、求购地址：https://www.jiaokey.com/book/detail/15377357.html</w:t>
      </w:r>
    </w:p>
    <w:p>
      <w:r>
        <w:t>更多相关图书推荐：https://www.jiaokey.com</w:t>
      </w:r>
    </w:p>
    <w:p>
      <w:r>
        <w:t>张国良，严寒冰，曾静编著 其他作品：https://www.jiaokey.com/tag/张国良，严寒冰，曾静编著.html</w:t>
      </w:r>
    </w:p>
    <w:p>
      <w:r>
        <w:t>关键词搜索：https://www.jiaokey.com/tag/移动机器人定位与导航.html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