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GPT 使用OpenAI API构建NLP产品的终极指南</w:t>
      </w:r>
    </w:p>
    <w:p>
      <w:r>
        <w:rPr>
          <w:rFonts w:ascii="宋体" w:hAnsi="宋体" w:eastAsia="宋体"/>
          <w:sz w:val="24"/>
        </w:rPr>
        <w:t>（英）桑德拉·库布利克，舒巴姆·萨博作；李兆钧译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GPT 使用OpenAI API构建NLP产品的终极指南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（英）桑德拉·库布利克，舒巴姆·萨博作；李兆钧译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978-7-111-74775-8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关于生成式预训练人工智能语言模型的综合性图书，涵盖了其在创建创新NLP产品方面的意义、功能和应用。本书提供了如何轻松使用OpenAIAPI的全面指南，探索了根据用户的具体需求使用该工具的方法，并展示了基于GPT-3的成功企业案例。...</w:t>
      </w:r>
    </w:p>
    <w:p/>
    <w:p>
      <w:r>
        <w:t>本书出售、求购地址：https://www.jiaokey.com/book/detail/15377025.html</w:t>
      </w:r>
    </w:p>
    <w:p>
      <w:r>
        <w:t>更多相关图书推荐：https://www.jiaokey.com</w:t>
      </w:r>
    </w:p>
    <w:p>
      <w:r>
        <w:t>（英）桑德拉·库布利克，舒巴姆·萨博作；李兆钧译 其他作品：https://www.jiaokey.com/tag/（英）桑德拉·库布利克，舒巴姆·萨博作；李兆钧译.html</w:t>
      </w:r>
    </w:p>
    <w:p>
      <w:r>
        <w:t>关键词搜索：https://www.jiaokey.com/tag/人工智能-指南.html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