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桐城派名家年谱 第2辑</w:t>
      </w:r>
    </w:p>
    <w:p>
      <w:r>
        <w:rPr>
          <w:rFonts w:ascii="宋体" w:hAnsi="宋体" w:eastAsia="宋体"/>
          <w:sz w:val="24"/>
        </w:rPr>
        <w:t>汪长林主编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桐城派名家年谱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978-7-5664-2055-8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桐城派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皖江文献乃指以安庆为中心的涵盖长江之安徽段区域里孕育、发展所产生并传存于世之各种文献。本书整理的文献为桐城派作家年谱点校，谱主王昶、吴竹如、啖蔗轩等。</w:t>
      </w:r>
    </w:p>
    <w:p/>
    <w:p>
      <w:r>
        <w:t>本书出售、求购地址：https://www.jiaokey.com/book/detail/15376726.html</w:t>
      </w:r>
    </w:p>
    <w:p>
      <w:r>
        <w:t>更多相关图书推荐：https://www.jiaokey.com</w:t>
      </w:r>
    </w:p>
    <w:p>
      <w:r>
        <w:t>汪长林主编 其他作品：https://www.jiaokey.com/tag/汪长林主编.html</w:t>
      </w:r>
    </w:p>
    <w:p>
      <w:r>
        <w:t>关键词搜索：https://www.jiaokey.com/tag/桐城派.html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