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厦门文献系列 同文书库 劫后余吟</w:t>
      </w:r>
    </w:p>
    <w:p>
      <w:r>
        <w:rPr>
          <w:rFonts w:ascii="宋体" w:hAnsi="宋体" w:eastAsia="宋体"/>
          <w:sz w:val="24"/>
        </w:rPr>
        <w:t>苏玉如撰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厦门文献系列 同文书库 劫后余吟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978-7-5615-8784-3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310.00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劫后余吟》是作者苏玉如的手抄诗稿，共四卷。苏玉如勤于作诗，1938年厦门沦陷后诗稿尽失，后收拾残稿编为一卷。另三卷为苏玉如避难返乡后所作诗。诗稿表达了苏玉如御侮纾难的爱国情怀、国难之时百姓的清贫生活及乡谊亲情。诗笔圆熟，书法亦佳。</w:t>
      </w:r>
    </w:p>
    <w:p/>
    <w:p>
      <w:r>
        <w:t>本书出售、求购地址：https://www.jiaokey.com/book/detail/15376654.html</w:t>
      </w:r>
    </w:p>
    <w:p>
      <w:r>
        <w:t>更多相关图书推荐：https://www.jiaokey.com</w:t>
      </w:r>
    </w:p>
    <w:p>
      <w:r>
        <w:t>苏玉如撰 其他作品：https://www.jiaokey.com/tag/苏玉如撰.html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