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书名：重症康复评定</w:t>
      </w:r>
    </w:p>
    <w:p>
      <w:r>
        <w:t>作者：刘玉琪，董学峰主编；王志勇，王胜昱，孙祯副主编；吴秀文，徐亮主审</w:t>
      </w:r>
    </w:p>
    <w:p>
      <w:r>
        <w:t>出版社：厦门：厦门大学出版社</w:t>
      </w:r>
    </w:p>
    <w:p>
      <w:r>
        <w:t>出版日期：2023.10</w:t>
      </w:r>
    </w:p>
    <w:p>
      <w:r>
        <w:t>总页数：337</w:t>
      </w:r>
    </w:p>
    <w:p>
      <w:r>
        <w:t>更多请访问教客网: www.jiaokey.com</w:t>
      </w:r>
    </w:p>
    <w:p>
      <w:r>
        <w:t>重症康复评定 评论地址：https://www.jiaokey.com/book/detail/15376488.html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