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临床常用护理操作技术并发症的预防与处理</w:t>
      </w:r>
    </w:p>
    <w:p>
      <w:r>
        <w:rPr>
          <w:rFonts w:ascii="宋体" w:hAnsi="宋体" w:eastAsia="宋体"/>
          <w:sz w:val="24"/>
        </w:rPr>
        <w:t>谭创，杨东华主编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临床常用护理操作技术并发症的预防与处理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谭创，杨东华主编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978-7-5648-4891-0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护理-操作-并发症-预防（卫生）-护理-操作-并发症-处理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上中下三编：一般护理技术操作并发症的预防与处理规范；专科护理技术操作并发症的预防与处理规范；急危重症护理技术常见并发症的预防与处理规范。主要内容包括：体温测量常见并发症的预防与处理规范；床上擦浴常见并发症的预防与处理规范等。</w:t>
      </w:r>
    </w:p>
    <w:p/>
    <w:p>
      <w:r>
        <w:t>本书出售、求购地址：https://www.jiaokey.com/book/detail/15376486.html</w:t>
      </w:r>
    </w:p>
    <w:p>
      <w:r>
        <w:t>更多相关图书推荐：https://www.jiaokey.com</w:t>
      </w:r>
    </w:p>
    <w:p>
      <w:r>
        <w:t>谭创，杨东华主编 其他作品：https://www.jiaokey.com/tag/谭创，杨东华主编.html</w:t>
      </w:r>
    </w:p>
    <w:p>
      <w:r>
        <w:t>关键词搜索：https://www.jiaokey.com/tag/护理-操作-并发症-预防（卫生）-护理-操作-并发症-处理.html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