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书名：肾脏病透析临床答疑手册</w:t>
      </w:r>
    </w:p>
    <w:p>
      <w:r>
        <w:t>作者：熊维建主编；陈亮，吴李莉，赵文芳副主编</w:t>
      </w:r>
    </w:p>
    <w:p>
      <w:r>
        <w:t>出版社：重庆：重庆出版社</w:t>
      </w:r>
    </w:p>
    <w:p>
      <w:r>
        <w:t>出版日期：2023.07</w:t>
      </w:r>
    </w:p>
    <w:p>
      <w:r>
        <w:t>总页数：194</w:t>
      </w:r>
    </w:p>
    <w:p>
      <w:r>
        <w:t>更多请访问教客网: www.jiaokey.com</w:t>
      </w:r>
    </w:p>
    <w:p>
      <w:r>
        <w:t>肾脏病透析临床答疑手册 评论地址：https://www.jiaokey.com/book/detail/15376452.html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