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影像学理论与实践</w:t>
      </w:r>
    </w:p>
    <w:p>
      <w:r>
        <w:rPr>
          <w:rFonts w:ascii="宋体" w:hAnsi="宋体" w:eastAsia="宋体"/>
          <w:sz w:val="24"/>
        </w:rPr>
        <w:t>曹景勤，焦海红主编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曹景勤，焦海红主编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978-7-5427-8535-0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影像诊断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医学影像学各种检查技术，包括超声多普勒检查、X线检查、CT检查、磁共振检查。全书按人体常用的受检内容分为颅脑影像、心脏影像、胸部影像、腹部影像、泌尿系统影像、运动系统影像和妇产科影像等，介绍了各部位的影像学检查方法、影像学征象及常见病变的诊断与鉴别诊断等。</w:t>
      </w:r>
    </w:p>
    <w:p/>
    <w:p>
      <w:r>
        <w:t>本书出售、求购地址：https://www.jiaokey.com/book/detail/15376413.html</w:t>
      </w:r>
    </w:p>
    <w:p>
      <w:r>
        <w:t>更多相关图书推荐：https://www.jiaokey.com</w:t>
      </w:r>
    </w:p>
    <w:p>
      <w:r>
        <w:t>曹景勤，焦海红主编 其他作品：https://www.jiaokey.com/tag/曹景勤，焦海红主编.html</w:t>
      </w:r>
    </w:p>
    <w:p>
      <w:r>
        <w:t>关键词搜索：https://www.jiaokey.com/tag/影像诊断.html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