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江西近代护理教育研究</w:t>
      </w:r>
    </w:p>
    <w:p>
      <w:r>
        <w:rPr>
          <w:rFonts w:ascii="宋体" w:hAnsi="宋体" w:eastAsia="宋体"/>
          <w:sz w:val="24"/>
        </w:rPr>
        <w:t>梁光霞,蔡端颖,王中立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江西近代护理教育研究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梁光霞,蔡端颖,王中立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9787560451121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护理学-医学教育-研究-江西-近代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江西近代护理教育具有深厚的历史背景，国内学者对其进行了有益的探讨，对护理教育研究具有一定的借鉴意义。《江西近代护理教育研究》从江西近代护理教育产生背景、教会医院护士学校、公立护士（助产）学校、中央苏区医护学校、江西近代护理教育先驱人物五个专题，采用文献研究法、个案研究法、比较研究法进行研究，通过搜集、挖掘江西近代护理教育历史遗留的文献资料，探索近代护理历史发展的客观规律，帮助读者全面了解江西近代护理教育的发展历程，深切感受护理前辈们曾经付出的艰辛和创造的辉煌；使读者能全面了解江西近代护理教育的发展脉络，弘扬和传承江西优秀历史文化；增强当代护生和护士的职业认同感，为人类健康做出更大的贡献；对当代护理临床、教学、管理有重要的借鉴作用；拓展了护理教育史的研究范畴，对地方护理史研究具有重要意义。</w:t>
      </w:r>
    </w:p>
    <w:p/>
    <w:p>
      <w:r>
        <w:t>本书出售、求购地址：https://www.jiaokey.com/book/detail/15376373.html</w:t>
      </w:r>
    </w:p>
    <w:p>
      <w:r>
        <w:t>更多护理学图书推荐：https://www.jiaokey.com</w:t>
      </w:r>
    </w:p>
    <w:p>
      <w:r>
        <w:t>梁光霞,蔡端颖,王中立 其他作品：https://www.jiaokey.com/tag/梁光霞,蔡端颖,王中立.html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关键词搜索：https://www.jiaokey.com/tag/护理学-医学教育-研究-江西-近代.html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