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苏东坡大传</w:t>
      </w:r>
    </w:p>
    <w:p>
      <w:r>
        <w:rPr>
          <w:rFonts w:ascii="宋体" w:hAnsi="宋体" w:eastAsia="宋体"/>
          <w:sz w:val="24"/>
        </w:rPr>
        <w:t>刘传铭著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978-7-5730-1277-7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229.00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苏轼（1036-1101）-传记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◎千百年来，几乎每一个中国人，都能在苏东坡的文字里找到生命的力量。苏轼的传记，不仅是他一个人的传记，而是中国文化历史的传记。◎三千年历史文化长河中，没有哪一个人能像苏东坡那样被议论、被评述、被记录、被喜欢、被颂扬，同时又是被误读、被消费、被...</w:t>
      </w:r>
    </w:p>
    <w:p/>
    <w:p>
      <w:r>
        <w:t>本书出售、求购地址：https://www.jiaokey.com/book/detail/15376178.html</w:t>
      </w:r>
    </w:p>
    <w:p>
      <w:r>
        <w:t>更多相关图书推荐：https://www.jiaokey.com</w:t>
      </w:r>
    </w:p>
    <w:p>
      <w:r>
        <w:t>刘传铭著 其他作品：https://www.jiaokey.com/tag/刘传铭著.html</w:t>
      </w:r>
    </w:p>
    <w:p>
      <w:r>
        <w:t>关键词搜索：https://www.jiaokey.com/tag/苏轼（1036-1101）-传记.html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