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句子迷</w:t>
      </w:r>
    </w:p>
    <w:p>
      <w:r>
        <w:rPr>
          <w:rFonts w:ascii="宋体" w:hAnsi="宋体" w:eastAsia="宋体"/>
          <w:sz w:val="24"/>
        </w:rPr>
        <w:t>康永红编著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978-7-5472-9505-2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名句-汇编-世界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经典书摘，历久不衰；名家语录，人生感悟；集韵增广，多见多闻；格言联璧，警策身心；前人俗语，言浅理深；诗词曲赋，触动心弦共六部分。</w:t>
      </w:r>
    </w:p>
    <w:p/>
    <w:p>
      <w:r>
        <w:t>本书出售、求购地址：https://www.jiaokey.com/book/detail/15376123.html</w:t>
      </w:r>
    </w:p>
    <w:p>
      <w:r>
        <w:t>更多相关图书推荐：https://www.jiaokey.com</w:t>
      </w:r>
    </w:p>
    <w:p>
      <w:r>
        <w:t>康永红编著 其他作品：https://www.jiaokey.com/tag/康永红编著.html</w:t>
      </w:r>
    </w:p>
    <w:p>
      <w:r>
        <w:t>关键词搜索：https://www.jiaokey.com/tag/名句-汇编-世界.html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