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岛田庄司作品 军舰消失之谜</w:t>
      </w:r>
    </w:p>
    <w:p>
      <w:r>
        <w:rPr>
          <w:rFonts w:ascii="宋体" w:hAnsi="宋体" w:eastAsia="宋体"/>
          <w:sz w:val="24"/>
        </w:rPr>
        <w:t>（日）岛田庄司（SOJI SHIMADA）著；林青华译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岛田庄司作品 军舰消失之谜</w:t>
            </w:r>
          </w:p>
        </w:tc>
      </w:tr>
      <w:tr>
        <w:tc>
          <w:tcPr>
            <w:tcW w:type="dxa" w:w="4320"/>
          </w:tcPr>
          <w:p>
            <w:r>
              <w:t>作者</w:t>
            </w:r>
          </w:p>
        </w:tc>
        <w:tc>
          <w:tcPr>
            <w:tcW w:type="dxa" w:w="4320"/>
          </w:tcPr>
          <w:p>
            <w:r>
              <w:t>（日）岛田庄司（SOJI SHIMADA）著；林青华译</w:t>
            </w:r>
          </w:p>
        </w:tc>
      </w:tr>
      <w:tr>
        <w:tc>
          <w:tcPr>
            <w:tcW w:type="dxa" w:w="4320"/>
          </w:tcPr>
          <w:p>
            <w:r>
              <w:t>出版社</w:t>
            </w:r>
          </w:p>
        </w:tc>
        <w:tc>
          <w:tcPr>
            <w:tcW w:type="dxa" w:w="4320"/>
          </w:tcPr>
          <w:p>
            <w:r/>
          </w:p>
        </w:tc>
      </w:tr>
      <w:tr>
        <w:tc>
          <w:tcPr>
            <w:tcW w:type="dxa" w:w="4320"/>
          </w:tcPr>
          <w:p>
            <w:r>
              <w:t>ISBN</w:t>
            </w:r>
          </w:p>
        </w:tc>
        <w:tc>
          <w:tcPr>
            <w:tcW w:type="dxa" w:w="4320"/>
          </w:tcPr>
          <w:p>
            <w:r>
              <w:t>978-7-02-018309-8</w:t>
            </w:r>
          </w:p>
        </w:tc>
      </w:tr>
      <w:tr>
        <w:tc>
          <w:tcPr>
            <w:tcW w:type="dxa" w:w="4320"/>
          </w:tcPr>
          <w:p>
            <w:r>
              <w:t>出版日期</w:t>
            </w:r>
          </w:p>
        </w:tc>
        <w:tc>
          <w:tcPr>
            <w:tcW w:type="dxa" w:w="4320"/>
          </w:tcPr>
          <w:p>
            <w:r>
              <w:t>2024-01-01</w:t>
            </w:r>
          </w:p>
        </w:tc>
      </w:tr>
      <w:tr>
        <w:tc>
          <w:tcPr>
            <w:tcW w:type="dxa" w:w="4320"/>
          </w:tcPr>
          <w:p>
            <w:r>
              <w:t>页数</w:t>
            </w:r>
          </w:p>
        </w:tc>
        <w:tc>
          <w:tcPr>
            <w:tcW w:type="dxa" w:w="4320"/>
          </w:tcPr>
          <w:p>
            <w:r>
              <w:t>291</w:t>
            </w:r>
          </w:p>
        </w:tc>
      </w:tr>
      <w:tr>
        <w:tc>
          <w:tcPr>
            <w:tcW w:type="dxa" w:w="4320"/>
          </w:tcPr>
          <w:p>
            <w:r>
              <w:t>价格</w:t>
            </w:r>
          </w:p>
        </w:tc>
        <w:tc>
          <w:tcPr>
            <w:tcW w:type="dxa" w:w="4320"/>
          </w:tcPr>
          <w:p>
            <w:r>
              <w:t>65.00</w:t>
            </w:r>
          </w:p>
        </w:tc>
      </w:tr>
      <w:tr>
        <w:tc>
          <w:tcPr>
            <w:tcW w:type="dxa" w:w="4320"/>
          </w:tcPr>
          <w:p>
            <w:r>
              <w:t>关键词</w:t>
            </w:r>
          </w:p>
        </w:tc>
        <w:tc>
          <w:tcPr>
            <w:tcW w:type="dxa" w:w="4320"/>
          </w:tcPr>
          <w:p>
            <w:r>
              <w:t>长篇小说-日本-现代</w:t>
            </w:r>
          </w:p>
        </w:tc>
      </w:tr>
      <w:tr>
        <w:tc>
          <w:tcPr>
            <w:tcW w:type="dxa" w:w="4320"/>
          </w:tcPr>
          <w:p>
            <w:r>
              <w:t>分类</w:t>
            </w:r>
          </w:p>
        </w:tc>
        <w:tc>
          <w:tcPr>
            <w:tcW w:type="dxa" w:w="4320"/>
          </w:tcPr>
          <w:p>
            <w:r/>
          </w:p>
        </w:tc>
      </w:tr>
    </w:tbl>
    <w:p/>
    <w:p>
      <w:pPr>
        <w:pStyle w:val="Heading1"/>
      </w:pPr>
      <w:r>
        <w:t>图书介绍</w:t>
      </w:r>
    </w:p>
    <w:p>
      <w:r>
        <w:t>远在美国的大明星利奥那捎来了一封信，随信附上了一封奇怪的影迷来信。这位影迷想请利奥那代为向一位住在美国的老妇人安娜安德森女士道歉，还说真希望让她到箱根芦之湖上的富士屋酒店看看一张照片……真是不知所云。没想到这封信却带领着御手洗洁和石冈来到箱根的著名旅馆富士屋饭店，并真的看到了那张不可思议的照片！</w:t>
      </w:r>
    </w:p>
    <w:p/>
    <w:p>
      <w:r>
        <w:t>本书出售、求购地址：https://www.jiaokey.com/book/detail/15376004.html</w:t>
      </w:r>
    </w:p>
    <w:p>
      <w:r>
        <w:t>更多相关图书推荐：https://www.jiaokey.com</w:t>
      </w:r>
    </w:p>
    <w:p>
      <w:r>
        <w:t>（日）岛田庄司（SOJI SHIMADA）著；林青华译 其他作品：https://www.jiaokey.com/tag/（日）岛田庄司（SOJI SHIMADA）著；林青华译.html</w:t>
      </w:r>
    </w:p>
    <w:p>
      <w:r>
        <w:t>关键词搜索：https://www.jiaokey.com/tag/长篇小说-日本-现代.html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