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古今治癌偏方精选</w:t>
      </w:r>
    </w:p>
    <w:p>
      <w:r>
        <w:rPr>
          <w:rFonts w:ascii="宋体" w:hAnsi="宋体" w:eastAsia="宋体"/>
          <w:sz w:val="24"/>
        </w:rPr>
        <w:t>赖祥林,赖昌生,滕红丽,陈闯,周伟光,陆石俊,徐俊杰,冯荣璋等编委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古今治癌偏方精选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赖祥林,赖昌生,滕红丽,陈闯,周伟光,陆石俊,徐俊杰,冯荣璋等编委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9787535980342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癌-验方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验方与单方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常见肿瘤治疗的有效偏方，可作为癌症患者及其家属的良师益友，对癌症的治疗、康复及调养，能提供很妙的方法，包括40种癌症及癌症症状的治疗、康复。全书精选了古今治疗各种癌症相关的偏方、验方、单方1868首。</w:t>
      </w:r>
    </w:p>
    <w:p/>
    <w:p>
      <w:r>
        <w:t>本书出售、求购地址：https://www.jiaokey.com/book/detail/15375658.html</w:t>
      </w:r>
    </w:p>
    <w:p>
      <w:r>
        <w:t>更多验方与单方图书推荐：https://www.jiaokey.com</w:t>
      </w:r>
    </w:p>
    <w:p>
      <w:r>
        <w:t>赖祥林,赖昌生,滕红丽,陈闯,周伟光,陆石俊,徐俊杰,冯荣璋等编委 其他作品：https://www.jiaokey.com/tag/赖祥林,赖昌生,滕红丽,陈闯,周伟光,陆石俊,徐俊杰,冯荣璋等编委.html</w:t>
      </w:r>
    </w:p>
    <w:p>
      <w:r>
        <w:t>广州：广东科学技术出版社 出版图书：https://www.jiaokey.com/tag/广州：广东科学技术出版社.html</w:t>
      </w:r>
    </w:p>
    <w:p>
      <w:r>
        <w:t>关键词搜索：https://www.jiaokey.com/tag/癌-验方.html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