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仅你可见</w:t>
      </w:r>
    </w:p>
    <w:p>
      <w:r>
        <w:rPr>
          <w:rFonts w:ascii="宋体" w:hAnsi="宋体" w:eastAsia="宋体"/>
          <w:sz w:val="24"/>
        </w:rPr>
        <w:t>巫昂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仅你可见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9787532188741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仅你可见》是一部虚实交织的书信体作品，是一部情书集。作者巫昂以第一人称，在2018年初到2020年末的三年时间，写就86封情书，收信人均为她虚实结合创造的原型人物“X先生”。这86封信中，隐藏着一段深情往事，沉浸式的阅读令读者重新分辨出我们暌违已久的挚爱真情。但，这些并非是一位女性向恋人倾诉情感与思恋的普通情书，而是一位遗世独立的当代女性，向已经离她而去的“天真的、义无反顾的青春”的精神恋人，娓娓道来自己的情感与精神成长史。这样的精神成长史中，有浓烈纯粹的爱，有上世纪九十年代末期的北京风情，有对爱、对人性、对终极意义的探索，有对文学与艺术的观照，有对阅读与写作的深层思考，更有对生存和生命深深的沉溺。更重要的是，有基于此生长出来的独立承载着自我、爱与生存奥秘的强大的精神系统。可以说，这是女性主义深入人心的当下，关于摆脱桎梏，超越性别，独立存在的大写的人的故事。</w:t>
      </w:r>
    </w:p>
    <w:p/>
    <w:p>
      <w:r>
        <w:t>本书出售、求购地址：https://www.jiaokey.com/book/detail/15375612.html</w:t>
      </w:r>
    </w:p>
    <w:p>
      <w:r>
        <w:t>更多当代作品（1949年~）图书推荐：https://www.jiaokey.com</w:t>
      </w:r>
    </w:p>
    <w:p>
      <w:r>
        <w:t>巫昂 其他作品：https://www.jiaokey.com/tag/巫昂.html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