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艾灸祛病百日通</w:t>
      </w:r>
    </w:p>
    <w:p>
      <w:r>
        <w:rPr>
          <w:rFonts w:ascii="宋体" w:hAnsi="宋体" w:eastAsia="宋体"/>
          <w:sz w:val="24"/>
        </w:rPr>
        <w:t>余瑾，周俊亮，杨杰主编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艾灸祛病百日通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余瑾，周俊亮，杨杰主编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978-7-5359-7825-7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艾灸-基本知识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针对日常常见的疾病和健康状态，从一个更新的专业角度为读者展开艾灸的实用价值及独特技术。书中杂谈艾灸源流，展示艾灸书画及故事。根据《黄帝内经》中“独立守神”和“上守神”的理念提炼出的“守神”态灸技术，指导着施灸者与被施灸者的双向守神。鉴于...</w:t>
      </w:r>
    </w:p>
    <w:p/>
    <w:p>
      <w:r>
        <w:t>本书出售、求购地址：https://www.jiaokey.com/book/detail/15374848.html</w:t>
      </w:r>
    </w:p>
    <w:p>
      <w:r>
        <w:t>更多相关图书推荐：https://www.jiaokey.com</w:t>
      </w:r>
    </w:p>
    <w:p>
      <w:r>
        <w:t>余瑾，周俊亮，杨杰主编 其他作品：https://www.jiaokey.com/tag/余瑾，周俊亮，杨杰主编.html</w:t>
      </w:r>
    </w:p>
    <w:p>
      <w:r>
        <w:t>关键词搜索：https://www.jiaokey.com/tag/艾灸-基本知识.html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