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医斋心悟</w:t>
      </w:r>
    </w:p>
    <w:p>
      <w:r>
        <w:rPr>
          <w:rFonts w:ascii="宋体" w:hAnsi="宋体" w:eastAsia="宋体"/>
          <w:sz w:val="24"/>
        </w:rPr>
        <w:t>周永锐著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医斋心悟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978-7-5377-6170-3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本书分为理论探讨、临床研究、经验总结和医话随笔四个板块，内容包括：药物填脐治疗机理与规律初探、用吐法治疗癫狂病、中风恢复期及后遗症的治疗、咳嗽的临床治疗、痹证的临床治疗、治未病等。</w:t>
      </w:r>
    </w:p>
    <w:p/>
    <w:p>
      <w:r>
        <w:t>本书出售、求购地址：https://www.jiaokey.com/book/detail/15374835.html</w:t>
      </w:r>
    </w:p>
    <w:p>
      <w:r>
        <w:t>更多相关图书推荐：https://www.jiaokey.com</w:t>
      </w:r>
    </w:p>
    <w:p>
      <w:r>
        <w:t>周永锐著 其他作品：https://www.jiaokey.com/tag/周永锐著.html</w:t>
      </w:r>
    </w:p>
    <w:p>
      <w:r>
        <w:t>关键词搜索：https://www.jiaokey.com/tag/中医学.html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