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书名：雅各布·冯·贡腾一本日记</w:t>
      </w:r>
    </w:p>
    <w:p>
      <w:r>
        <w:t>作者：（瑞士）罗伯特·瓦尔泽（Robert Walser）著；庄亦男译</w:t>
      </w:r>
    </w:p>
    <w:p>
      <w:r>
        <w:t>出版社：桂林：广西师范大学出版社</w:t>
      </w:r>
    </w:p>
    <w:p>
      <w:r>
        <w:t>出版日期：2023.11</w:t>
      </w:r>
    </w:p>
    <w:p>
      <w:r>
        <w:t>总页数：225</w:t>
      </w:r>
    </w:p>
    <w:p>
      <w:r>
        <w:t>更多请访问教客网: www.jiaokey.com</w:t>
      </w:r>
    </w:p>
    <w:p>
      <w:r>
        <w:t>雅各布·冯·贡腾一本日记 评论地址：https://www.jiaokey.com/book/detail/15374265.html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