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古玺文异释研究</w:t>
      </w:r>
    </w:p>
    <w:p>
      <w:r>
        <w:rPr>
          <w:rFonts w:ascii="宋体" w:hAnsi="宋体" w:eastAsia="宋体"/>
          <w:sz w:val="24"/>
        </w:rPr>
        <w:t>李文亮著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古玺文异释研究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978-7-5228-1805-4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98.00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古印文字-研究-中国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共分七部分。绪论及第一章主要就古玺文研究现状、“玺文”定义等学术史及基础概念问题进行梳理；第二至六章选择异释较多的五组战国古玺文加以探讨，在前辈学人的研究基础上，运用二重证据法、字形比较法、偏旁分析法和横纵向对比法等考释方法，对玺文“异...</w:t>
      </w:r>
    </w:p>
    <w:p/>
    <w:p>
      <w:r>
        <w:t>本书出售、求购地址：https://www.jiaokey.com/book/detail/15373992.html</w:t>
      </w:r>
    </w:p>
    <w:p>
      <w:r>
        <w:t>更多相关图书推荐：https://www.jiaokey.com</w:t>
      </w:r>
    </w:p>
    <w:p>
      <w:r>
        <w:t>李文亮著 其他作品：https://www.jiaokey.com/tag/李文亮著.html</w:t>
      </w:r>
    </w:p>
    <w:p>
      <w:r>
        <w:t>关键词搜索：https://www.jiaokey.com/tag/古印文字-研究-中国.html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