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朱辉文集  动静</w:t>
      </w:r>
    </w:p>
    <w:p>
      <w:r>
        <w:rPr>
          <w:rFonts w:ascii="宋体" w:hAnsi="宋体" w:eastAsia="宋体"/>
          <w:sz w:val="24"/>
        </w:rPr>
        <w:t>朱辉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373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朱辉文集  动静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9787559474667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朱辉中篇小说集。包含《暗夜危行》、《旅途》、《青玉案》、《体坛纵横》、《停电的时候》等5篇。这几部中篇小说更多地立足于社会道德层面。通过生活中习焉不察又难以避免兔的事件或情节，对当下人们的精神状态进行了勾画，对生活中的道德难题发出了追诘。一次拾金不昧（《暗夜危行》），-趟同事们的出差（《旅途》），一桩文物盗窃案（《青玉案》），一场斗智斗勇的体育赛事（《体坛纵横》），一次鄣事件（《停电的时候》），作者在生活的关节处下笔，展现了丰沛的想象力和见微知著的洞察力。</w:t>
      </w:r>
    </w:p>
    <w:p/>
    <w:p>
      <w:r>
        <w:t>本书出售、求购地址：https://www.jiaokey.com/book/detail/15373884.html</w:t>
      </w:r>
    </w:p>
    <w:p>
      <w:r>
        <w:t>更多当代作品（1949年~）图书推荐：https://www.jiaokey.com</w:t>
      </w:r>
    </w:p>
    <w:p>
      <w:r>
        <w:t>朱辉 其他作品：https://www.jiaokey.com/tag/朱辉.html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