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学习游泳的原理和蛙、自、蝶、仰教学</w:t>
      </w:r>
    </w:p>
    <w:p>
      <w:r>
        <w:rPr>
          <w:rFonts w:ascii="宋体" w:hAnsi="宋体" w:eastAsia="宋体"/>
          <w:sz w:val="24"/>
        </w:rPr>
        <w:t>武红光著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学习游泳的原理和蛙、自、蝶、仰教学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978-7-203-11464-2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游泳-基本知识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阐明了学习游泳的浮力原理，并且详尽地解析了浮力的内涵，展示出浮力对学习和进步的重要意义。通过问答的形式，对于蛙、自、蝶、仰四种泳式进行了深入浅出的讲解，生动形象，如同教练亲临现场予以指导。读者在实践时结合本书的理论与技巧，能够清晰判断自己在各个阶段的进步情况，以及四种泳式的特点，是学习游泳的重要参考资料。</w:t>
      </w:r>
    </w:p>
    <w:p/>
    <w:p>
      <w:r>
        <w:t>本书出售、求购地址：https://www.jiaokey.com/book/detail/15373461.html</w:t>
      </w:r>
    </w:p>
    <w:p>
      <w:r>
        <w:t>更多相关图书推荐：https://www.jiaokey.com</w:t>
      </w:r>
    </w:p>
    <w:p>
      <w:r>
        <w:t>武红光著 其他作品：https://www.jiaokey.com/tag/武红光著.html</w:t>
      </w:r>
    </w:p>
    <w:p>
      <w:r>
        <w:t>关键词搜索：https://www.jiaokey.com/tag/游泳-基本知识.html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