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春之庭</w:t>
      </w:r>
    </w:p>
    <w:p>
      <w:r>
        <w:rPr>
          <w:rFonts w:ascii="宋体" w:hAnsi="宋体" w:eastAsia="宋体"/>
          <w:sz w:val="24"/>
        </w:rPr>
        <w:t>柴崎友香,谭晶华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柴崎友香,谭晶华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9787020183128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太郎离婚后，辞去了美容院的工作，搬到了东京世田谷区一栋陈旧、即将重建的二层公寓居住。在这里，他遇上了一位名为西的租客。她以为杂志绘制漫画为生，却对公寓边上一座天蓝色的旧洋房有着异乎寻常的兴趣。为此西想尽办法与房子的新租户——森尾一家拉近关系，并如愿以偿进入了这座梦寐以求的旧洋房，但是她还有一个更明确的目的……小说的创作灵感来自于日本著名摄影师荒木经惟的摄影集《爱的阳台》，通过虚构的《春之庭》摄影集，为我们勾勒出都市中形形色色男女的生活百态。本书另收入《纱线》《盲点》《行前的准备》三篇短篇小说。</w:t>
      </w:r>
    </w:p>
    <w:p/>
    <w:p>
      <w:r>
        <w:t>本书出售、求购地址：https://www.jiaokey.com/book/detail/15373334.html</w:t>
      </w:r>
    </w:p>
    <w:p>
      <w:r>
        <w:t>更多亚洲文学图书推荐：https://www.jiaokey.com</w:t>
      </w:r>
    </w:p>
    <w:p>
      <w:r>
        <w:t>柴崎友香,谭晶华 其他作品：https://www.jiaokey.com/tag/柴崎友香,谭晶华.html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