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南海油气勘探开发回顾与展望</w:t>
      </w:r>
    </w:p>
    <w:p>
      <w:r>
        <w:rPr>
          <w:rFonts w:ascii="宋体" w:hAnsi="宋体" w:eastAsia="宋体"/>
          <w:sz w:val="24"/>
        </w:rPr>
        <w:t>汪贵锋，秦菡，王子雯，黄仕锐，覃茂刚等编著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南海油气勘探开发回顾与展望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汪贵锋，秦菡，王子雯，黄仕锐，覃茂刚等编著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978-7-5625-5684-8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南海-油气勘探-研究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为《南海油气》系列丛书第二册，主要为海洋油气产业的上游部分，详细介绍海洋油气勘探开发特点，掌握我国在海南省北部区的油气勘探开发成果、天然气水合物调查动态及先导试验区的建设进展、海南岛周边重点油气项目建设等情况，指出南海油气勘探开发独特...</w:t>
      </w:r>
    </w:p>
    <w:p/>
    <w:p>
      <w:r>
        <w:t>本书出售、求购地址：https://www.jiaokey.com/book/detail/15372971.html</w:t>
      </w:r>
    </w:p>
    <w:p>
      <w:r>
        <w:t>更多相关图书推荐：https://www.jiaokey.com</w:t>
      </w:r>
    </w:p>
    <w:p>
      <w:r>
        <w:t>汪贵锋，秦菡，王子雯，黄仕锐，覃茂刚等编著 其他作品：https://www.jiaokey.com/tag/汪贵锋，秦菡，王子雯，黄仕锐，覃茂刚等编著.html</w:t>
      </w:r>
    </w:p>
    <w:p>
      <w:r>
        <w:t>关键词搜索：https://www.jiaokey.com/tag/南海-油气勘探-研究.html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