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现代骨科基础与临床</w:t>
      </w:r>
    </w:p>
    <w:p>
      <w:r>
        <w:rPr>
          <w:rFonts w:ascii="宋体" w:hAnsi="宋体" w:eastAsia="宋体"/>
          <w:sz w:val="24"/>
        </w:rPr>
        <w:t>王永彬，吴开学，李双玉主编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现代骨科基础与临床</w:t>
            </w:r>
          </w:p>
        </w:tc>
      </w:tr>
      <w:tr>
        <w:tc>
          <w:tcPr>
            <w:tcW w:type="dxa" w:w="4320"/>
          </w:tcPr>
          <w:p>
            <w:r>
              <w:t>作者</w:t>
            </w:r>
          </w:p>
        </w:tc>
        <w:tc>
          <w:tcPr>
            <w:tcW w:type="dxa" w:w="4320"/>
          </w:tcPr>
          <w:p>
            <w:r>
              <w:t>王永彬，吴开学，李双玉主编</w:t>
            </w:r>
          </w:p>
        </w:tc>
      </w:tr>
      <w:tr>
        <w:tc>
          <w:tcPr>
            <w:tcW w:type="dxa" w:w="4320"/>
          </w:tcPr>
          <w:p>
            <w:r>
              <w:t>出版社</w:t>
            </w:r>
          </w:p>
        </w:tc>
        <w:tc>
          <w:tcPr>
            <w:tcW w:type="dxa" w:w="4320"/>
          </w:tcPr>
          <w:p>
            <w:r/>
          </w:p>
        </w:tc>
      </w:tr>
      <w:tr>
        <w:tc>
          <w:tcPr>
            <w:tcW w:type="dxa" w:w="4320"/>
          </w:tcPr>
          <w:p>
            <w:r>
              <w:t>ISBN</w:t>
            </w:r>
          </w:p>
        </w:tc>
        <w:tc>
          <w:tcPr>
            <w:tcW w:type="dxa" w:w="4320"/>
          </w:tcPr>
          <w:p>
            <w:r>
              <w:t>978-7-313-25970-7</w:t>
            </w:r>
          </w:p>
        </w:tc>
      </w:tr>
      <w:tr>
        <w:tc>
          <w:tcPr>
            <w:tcW w:type="dxa" w:w="4320"/>
          </w:tcPr>
          <w:p>
            <w:r>
              <w:t>出版日期</w:t>
            </w:r>
          </w:p>
        </w:tc>
        <w:tc>
          <w:tcPr>
            <w:tcW w:type="dxa" w:w="4320"/>
          </w:tcPr>
          <w:p>
            <w:r>
              <w:t>2023-01-01</w:t>
            </w:r>
          </w:p>
        </w:tc>
      </w:tr>
      <w:tr>
        <w:tc>
          <w:tcPr>
            <w:tcW w:type="dxa" w:w="4320"/>
          </w:tcPr>
          <w:p>
            <w:r>
              <w:t>页数</w:t>
            </w:r>
          </w:p>
        </w:tc>
        <w:tc>
          <w:tcPr>
            <w:tcW w:type="dxa" w:w="4320"/>
          </w:tcPr>
          <w:p>
            <w:r>
              <w:t>319</w:t>
            </w:r>
          </w:p>
        </w:tc>
      </w:tr>
      <w:tr>
        <w:tc>
          <w:tcPr>
            <w:tcW w:type="dxa" w:w="4320"/>
          </w:tcPr>
          <w:p>
            <w:r>
              <w:t>价格</w:t>
            </w:r>
          </w:p>
        </w:tc>
        <w:tc>
          <w:tcPr>
            <w:tcW w:type="dxa" w:w="4320"/>
          </w:tcPr>
          <w:p>
            <w:r>
              <w:t>198.00</w:t>
            </w:r>
          </w:p>
        </w:tc>
      </w:tr>
      <w:tr>
        <w:tc>
          <w:tcPr>
            <w:tcW w:type="dxa" w:w="4320"/>
          </w:tcPr>
          <w:p>
            <w:r>
              <w:t>关键词</w:t>
            </w:r>
          </w:p>
        </w:tc>
        <w:tc>
          <w:tcPr>
            <w:tcW w:type="dxa" w:w="4320"/>
          </w:tcPr>
          <w:p>
            <w:r>
              <w:t>骨科学</w:t>
            </w:r>
          </w:p>
        </w:tc>
      </w:tr>
      <w:tr>
        <w:tc>
          <w:tcPr>
            <w:tcW w:type="dxa" w:w="4320"/>
          </w:tcPr>
          <w:p>
            <w:r>
              <w:t>分类</w:t>
            </w:r>
          </w:p>
        </w:tc>
        <w:tc>
          <w:tcPr>
            <w:tcW w:type="dxa" w:w="4320"/>
          </w:tcPr>
          <w:p>
            <w:r/>
          </w:p>
        </w:tc>
      </w:tr>
    </w:tbl>
    <w:p/>
    <w:p>
      <w:pPr>
        <w:pStyle w:val="Heading1"/>
      </w:pPr>
      <w:r>
        <w:t>图书介绍</w:t>
      </w:r>
    </w:p>
    <w:p>
      <w:r>
        <w:t>本书旨在系统阐述骨科学的理论和技术，全面地反映现代临床骨科学在防治骨科疾病及其他方面的成就和方法。在内容上，首先系统地介绍了骨科疾病的病因、病理和骨科常规检查方法；然后就临床常见的骨科疾病逐一展开论述，分别介绍了肩部及上臂骨折、肘部及前臂骨...</w:t>
      </w:r>
    </w:p>
    <w:p/>
    <w:p>
      <w:r>
        <w:t>本书出售、求购地址：https://www.jiaokey.com/book/detail/15372653.html</w:t>
      </w:r>
    </w:p>
    <w:p>
      <w:r>
        <w:t>更多相关图书推荐：https://www.jiaokey.com</w:t>
      </w:r>
    </w:p>
    <w:p>
      <w:r>
        <w:t>王永彬，吴开学，李双玉主编 其他作品：https://www.jiaokey.com/tag/王永彬，吴开学，李双玉主编.html</w:t>
      </w:r>
    </w:p>
    <w:p>
      <w:r>
        <w:t>关键词搜索：https://www.jiaokey.com/tag/骨科学.html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