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秦汉韬略</w:t>
      </w:r>
    </w:p>
    <w:p>
      <w:r>
        <w:rPr>
          <w:rFonts w:ascii="宋体" w:hAnsi="宋体" w:eastAsia="宋体"/>
          <w:sz w:val="24"/>
        </w:rPr>
        <w:t>罗运环，刘海燕，陈继东著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罗运环，刘海燕，陈继东著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978-7-5403-7084-8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中国历史-研究-秦汉时代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始皇的统治策略与赵高的篡权阴谋、秦汉之际的军事谋略、汉初的无为而无不为、武帝的雄才大略、刘秀借符称帝与统一全国的军事谋略等。</w:t>
      </w:r>
    </w:p>
    <w:p/>
    <w:p>
      <w:r>
        <w:t>本书出售、求购地址：https://www.jiaokey.com/book/detail/15372563.html</w:t>
      </w:r>
    </w:p>
    <w:p>
      <w:r>
        <w:t>更多相关图书推荐：https://www.jiaokey.com</w:t>
      </w:r>
    </w:p>
    <w:p>
      <w:r>
        <w:t>罗运环，刘海燕，陈继东著 其他作品：https://www.jiaokey.com/tag/罗运环，刘海燕，陈继东著.html</w:t>
      </w:r>
    </w:p>
    <w:p>
      <w:r>
        <w:t>关键词搜索：https://www.jiaokey.com/tag/中国历史-研究-秦汉时代.html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