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太古传  商业帝国200年</w:t>
      </w:r>
    </w:p>
    <w:p>
      <w:r>
        <w:rPr>
          <w:rFonts w:ascii="宋体" w:hAnsi="宋体" w:eastAsia="宋体"/>
          <w:sz w:val="24"/>
        </w:rPr>
        <w:t>罗伯特·毕可思,魏微审,郑植,苏喜枝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太古传  商业帝国200年</w:t>
            </w:r>
          </w:p>
        </w:tc>
      </w:tr>
      <w:tr>
        <w:tc>
          <w:tcPr>
            <w:tcW w:type="dxa" w:w="4320"/>
          </w:tcPr>
          <w:p>
            <w:r>
              <w:t>作者</w:t>
            </w:r>
          </w:p>
        </w:tc>
        <w:tc>
          <w:tcPr>
            <w:tcW w:type="dxa" w:w="4320"/>
          </w:tcPr>
          <w:p>
            <w:r>
              <w:t>罗伯特·毕可思,魏微审,郑植,苏喜枝</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9787213112652</w:t>
            </w:r>
          </w:p>
        </w:tc>
      </w:tr>
      <w:tr>
        <w:tc>
          <w:tcPr>
            <w:tcW w:type="dxa" w:w="4320"/>
          </w:tcPr>
          <w:p>
            <w:r>
              <w:t>出版日期</w:t>
            </w:r>
          </w:p>
        </w:tc>
        <w:tc>
          <w:tcPr>
            <w:tcW w:type="dxa" w:w="4320"/>
          </w:tcPr>
          <w:p>
            <w:r>
              <w:t>2024-03-01</w:t>
            </w:r>
          </w:p>
        </w:tc>
      </w:tr>
      <w:tr>
        <w:tc>
          <w:tcPr>
            <w:tcW w:type="dxa" w:w="4320"/>
          </w:tcPr>
          <w:p>
            <w:r>
              <w:t>页数</w:t>
            </w:r>
          </w:p>
        </w:tc>
        <w:tc>
          <w:tcPr>
            <w:tcW w:type="dxa" w:w="4320"/>
          </w:tcPr>
          <w:p>
            <w:r>
              <w:t>551</w:t>
            </w:r>
          </w:p>
        </w:tc>
      </w:tr>
      <w:tr>
        <w:tc>
          <w:tcPr>
            <w:tcW w:type="dxa" w:w="4320"/>
          </w:tcPr>
          <w:p>
            <w:r>
              <w:t>价格</w:t>
            </w:r>
          </w:p>
        </w:tc>
        <w:tc>
          <w:tcPr>
            <w:tcW w:type="dxa" w:w="4320"/>
          </w:tcPr>
          <w:p>
            <w:r/>
          </w:p>
        </w:tc>
      </w:tr>
      <w:tr>
        <w:tc>
          <w:tcPr>
            <w:tcW w:type="dxa" w:w="4320"/>
          </w:tcPr>
          <w:p>
            <w:r>
              <w:t>关键词</w:t>
            </w:r>
          </w:p>
        </w:tc>
        <w:tc>
          <w:tcPr>
            <w:tcW w:type="dxa" w:w="4320"/>
          </w:tcPr>
          <w:p>
            <w:r>
              <w:t>企业集团-经济史-英国</w:t>
            </w:r>
          </w:p>
        </w:tc>
      </w:tr>
      <w:tr>
        <w:tc>
          <w:tcPr>
            <w:tcW w:type="dxa" w:w="4320"/>
          </w:tcPr>
          <w:p>
            <w:r>
              <w:t>分类</w:t>
            </w:r>
          </w:p>
        </w:tc>
        <w:tc>
          <w:tcPr>
            <w:tcW w:type="dxa" w:w="4320"/>
          </w:tcPr>
          <w:p>
            <w:r>
              <w:t>世界各国企业经济</w:t>
            </w:r>
          </w:p>
        </w:tc>
      </w:tr>
    </w:tbl>
    <w:p/>
    <w:p>
      <w:pPr>
        <w:pStyle w:val="Heading1"/>
      </w:pPr>
      <w:r>
        <w:t>图书介绍</w:t>
      </w:r>
    </w:p>
    <w:p>
      <w:r>
        <w:t>这是一部记述绵延两百年的商业巨无霸-太古集团诞生、发展、鼎立的历史著作。英国太古集团可以追溯到1816年，初期只是利物浦一家规模不大的进出口公司，创建它的施怀雅家族历经六代掌门人，时间横跨两百年，将一个小公司发展成为全世界知名的巨型商业财团。本书完整地阐述了太古集团的历史脉络、家族嫡系、商业策略程，及公司领导人在各个历史时期对社会和人生的所思所想，是一部贴近近现代生活的历史实录，对于当前的读者了解近现代商业规律和当前经济发展前景有着很强的实用价值。</w:t>
      </w:r>
    </w:p>
    <w:p/>
    <w:p>
      <w:r>
        <w:t>本书出售、求购地址：https://www.jiaokey.com/book/detail/15371952.html</w:t>
      </w:r>
    </w:p>
    <w:p>
      <w:r>
        <w:t>更多世界各国企业经济图书推荐：https://www.jiaokey.com</w:t>
      </w:r>
    </w:p>
    <w:p>
      <w:r>
        <w:t>罗伯特·毕可思,魏微审,郑植,苏喜枝 其他作品：https://www.jiaokey.com/tag/罗伯特·毕可思,魏微审,郑植,苏喜枝.html</w:t>
      </w:r>
    </w:p>
    <w:p>
      <w:r>
        <w:t>杭州：浙江人民出版社 出版图书：https://www.jiaokey.com/tag/杭州：浙江人民出版社.html</w:t>
      </w:r>
    </w:p>
    <w:p>
      <w:r>
        <w:t>关键词搜索：https://www.jiaokey.com/tag/企业集团-经济史-英国.html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