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藤编小饰物</w:t>
      </w:r>
    </w:p>
    <w:p>
      <w:r>
        <w:rPr>
          <w:rFonts w:ascii="宋体" w:hAnsi="宋体" w:eastAsia="宋体"/>
          <w:sz w:val="24"/>
        </w:rPr>
        <w:t>（日）堀川波著；邓怡悦译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藤编小饰物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（日）堀川波著；邓怡悦译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978-7-5725-1291-9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藤编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藤条是一种天然材料，它质地坚韧、色泽光润，能够无缝融入人们的日常生活，营造出自然的氛围。本书介绍的作品是使用宽度在5mm以下的藤芯或者藤皮编制的，材料易得，手法简单，对于初学者非常友好。掌握了基础编法，就可以组合成造型优美的藤编小饰物。</w:t>
      </w:r>
    </w:p>
    <w:p/>
    <w:p>
      <w:r>
        <w:t>本书出售、求购地址：https://www.jiaokey.com/book/detail/15371732.html</w:t>
      </w:r>
    </w:p>
    <w:p>
      <w:r>
        <w:t>更多相关图书推荐：https://www.jiaokey.com</w:t>
      </w:r>
    </w:p>
    <w:p>
      <w:r>
        <w:t>（日）堀川波著；邓怡悦译 其他作品：https://www.jiaokey.com/tag/（日）堀川波著；邓怡悦译.html</w:t>
      </w:r>
    </w:p>
    <w:p>
      <w:r>
        <w:t>关键词搜索：https://www.jiaokey.com/tag/藤编.html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