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凡眼所见袁海锋新闻作品选</w:t>
      </w:r>
    </w:p>
    <w:p>
      <w:r>
        <w:rPr>
          <w:rFonts w:ascii="宋体" w:hAnsi="宋体" w:eastAsia="宋体"/>
          <w:sz w:val="24"/>
        </w:rPr>
        <w:t>袁海锋著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凡眼所见袁海锋新闻作品选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袁海锋著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978-7-5221-1434-7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新闻-作品选-中国-当代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本书收录了作者的多篇新闻作品，分为言论、消息、通讯和典型报道。主要内容包括：《重“显绩”更重“潜绩”》《摸把事故当故事》《“婆婆”得勤于下“厨房”》《盯着问题做保密工作》等。</w:t>
      </w:r>
    </w:p>
    <w:p/>
    <w:p>
      <w:r>
        <w:t>本书出售、求购地址：https://www.jiaokey.com/book/detail/15371386.html</w:t>
      </w:r>
    </w:p>
    <w:p>
      <w:r>
        <w:t>更多相关图书推荐：https://www.jiaokey.com</w:t>
      </w:r>
    </w:p>
    <w:p>
      <w:r>
        <w:t>袁海锋著 其他作品：https://www.jiaokey.com/tag/袁海锋著.html</w:t>
      </w:r>
    </w:p>
    <w:p>
      <w:r>
        <w:t>关键词搜索：https://www.jiaokey.com/tag/新闻-作品选-中国-当代.html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