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严州古今文丛 淳安人文辑要</w:t>
      </w:r>
    </w:p>
    <w:p>
      <w:r>
        <w:rPr>
          <w:rFonts w:ascii="宋体" w:hAnsi="宋体" w:eastAsia="宋体"/>
          <w:sz w:val="24"/>
        </w:rPr>
        <w:t>方本昌编著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严州古今文丛 淳安人文辑要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方本昌编著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978-7-5496-4022-5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文化史-淳安县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特色是以文学的方式来表达历史，表述形式为历史与文学的交叉，尤其是在人物纪事部分，以淳安历史上的真人真事为素材，与民间相关的趣闻逸事自然融合，组成一个个完整而生动的片断，对读者进行一次趣味中普及人文历史教育的尝试。在整个内容中，我们依稀...</w:t>
      </w:r>
    </w:p>
    <w:p/>
    <w:p>
      <w:r>
        <w:t>本书出售、求购地址：https://www.jiaokey.com/book/detail/15371369.html</w:t>
      </w:r>
    </w:p>
    <w:p>
      <w:r>
        <w:t>更多相关图书推荐：https://www.jiaokey.com</w:t>
      </w:r>
    </w:p>
    <w:p>
      <w:r>
        <w:t>方本昌编著 其他作品：https://www.jiaokey.com/tag/方本昌编著.html</w:t>
      </w:r>
    </w:p>
    <w:p>
      <w:r>
        <w:t>关键词搜索：https://www.jiaokey.com/tag/文化史-淳安县.html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