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全国中医药行业高等教育十四五规划教材 创伤急救学</w:t>
      </w:r>
    </w:p>
    <w:p>
      <w:r>
        <w:rPr>
          <w:rFonts w:ascii="宋体" w:hAnsi="宋体" w:eastAsia="宋体"/>
          <w:sz w:val="24"/>
        </w:rPr>
        <w:t>毕荣修，李无阴主编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全国中医药行业高等教育十四五规划教材 创伤急救学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毕荣修，李无阴主编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978-7-5132-6927-8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创伤-急救-高等学校-教材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适应中医骨伤学科发展的需要，根据全国中医药行业高等教育“十四五”规划教材的编写要求，结合《创伤急救学》的特点，本教材系统地介绍了创伤急救的基本知识、基本技能，以及常见骨伤危急重症的诊断治疗。本教材内容共两部分，包括十二个章节：第一部分包括...</w:t>
      </w:r>
    </w:p>
    <w:p/>
    <w:p>
      <w:r>
        <w:t>本书出售、求购地址：https://www.jiaokey.com/book/detail/15370822.html</w:t>
      </w:r>
    </w:p>
    <w:p>
      <w:r>
        <w:t>更多相关图书推荐：https://www.jiaokey.com</w:t>
      </w:r>
    </w:p>
    <w:p>
      <w:r>
        <w:t>毕荣修，李无阴主编 其他作品：https://www.jiaokey.com/tag/毕荣修，李无阴主编.html</w:t>
      </w:r>
    </w:p>
    <w:p>
      <w:r>
        <w:t>关键词搜索：https://www.jiaokey.com/tag/创伤-急救-高等学校-教材.html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