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再生碳纤维高效回收与高值再利用</w:t>
      </w:r>
    </w:p>
    <w:p>
      <w:r>
        <w:rPr>
          <w:rFonts w:ascii="宋体" w:hAnsi="宋体" w:eastAsia="宋体"/>
          <w:sz w:val="24"/>
        </w:rPr>
        <w:t>成焕波，钱正春著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再生碳纤维高效回收与高值再利用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成焕波，钱正春著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978-7-5772-0130-6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人造纤维-碳纤维-复合材料-废物综合利用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立足可持续设计与制造领域，涉及再生碳纤维高效回收和高值再利用工艺方法、技术及装备开发。内容包括再生碳纤维回收与再利用技术现状、氧化物半导体热活化回收工艺及技术、再生碳纤维高值再利用技术及装备、生命周期环境影响评价等。</w:t>
      </w:r>
    </w:p>
    <w:p/>
    <w:p>
      <w:r>
        <w:t>本书出售、求购地址：https://www.jiaokey.com/book/detail/15369785.html</w:t>
      </w:r>
    </w:p>
    <w:p>
      <w:r>
        <w:t>更多相关图书推荐：https://www.jiaokey.com</w:t>
      </w:r>
    </w:p>
    <w:p>
      <w:r>
        <w:t>成焕波，钱正春著 其他作品：https://www.jiaokey.com/tag/成焕波，钱正春著.html</w:t>
      </w:r>
    </w:p>
    <w:p>
      <w:r>
        <w:t>关键词搜索：https://www.jiaokey.com/tag/人造纤维-碳纤维-复合材料-废物综合利用.html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