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胸腔镜肺叶肺段切除术图解与视频</w:t>
      </w:r>
    </w:p>
    <w:p>
      <w:r>
        <w:rPr>
          <w:rFonts w:ascii="宋体" w:hAnsi="宋体" w:eastAsia="宋体"/>
          <w:sz w:val="24"/>
        </w:rPr>
        <w:t>多米尼克·戈索特,高文主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胸腔镜肺叶肺段切除术图解与视频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多米尼克·戈索特,高文主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9787547863039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胸腔镜检-应用-肺疾病-胸腔外科手术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胸部外科学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简短的技术说明、高质量的静止图像（400余幅），逐步描述每个内镜肺叶和肺段切除操作，这些图像被定位和标记并辅以操作过程视频（100余段），分步介绍腔镜下各种肺叶、肺段切除术的方法，以帮助读者容易理解并学习相关技术的操作过程。</w:t>
      </w:r>
    </w:p>
    <w:p/>
    <w:p>
      <w:r>
        <w:t>本书出售、求购地址：https://www.jiaokey.com/book/detail/15369587.html</w:t>
      </w:r>
    </w:p>
    <w:p>
      <w:r>
        <w:t>更多胸部外科学图书推荐：https://www.jiaokey.com</w:t>
      </w:r>
    </w:p>
    <w:p>
      <w:r>
        <w:t>多米尼克·戈索特,高文主 其他作品：https://www.jiaokey.com/tag/多米尼克·戈索特,高文主.html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关键词搜索：https://www.jiaokey.com/tag/胸腔镜检-应用-肺疾病-胸腔外科手术.html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