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骨科常见疾病临床诊治精要</w:t>
      </w:r>
    </w:p>
    <w:p>
      <w:r>
        <w:rPr>
          <w:rFonts w:ascii="宋体" w:hAnsi="宋体" w:eastAsia="宋体"/>
          <w:sz w:val="24"/>
        </w:rPr>
        <w:t>杨光等主编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骨科常见疾病临床诊治精要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978-7-5427-8516-9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根据骨科疾病的发病规律，重点阐述了骨科疾病的诊断与治疗要点，同时结合国内外最新研究成果和发展趋势，突出强调了骨科疾病的最新诊断原则和治疗手段，尽可能向广大读者展示骨科诊疗方面的发展动向。本书内容丰富，重点突出，涉及面广，详细介绍了骨科疾病的流行病学、病因、发病机制、病理生理、诊断要点、治疗原则和治疗手段等相关内容，适合各级医院骨科临床医师参考使用，也适合医学院校在校学生阅读使用。</w:t>
      </w:r>
    </w:p>
    <w:p/>
    <w:p>
      <w:r>
        <w:t>本书出售、求购地址：https://www.jiaokey.com/book/detail/15369290.html</w:t>
      </w:r>
    </w:p>
    <w:p>
      <w:r>
        <w:t>更多相关图书推荐：https://www.jiaokey.com</w:t>
      </w:r>
    </w:p>
    <w:p>
      <w:r>
        <w:t>杨光等主编 其他作品：https://www.jiaokey.com/tag/杨光等主编.html</w:t>
      </w:r>
    </w:p>
    <w:p>
      <w:r>
        <w:t>关键词搜索：https://www.jiaokey.com/tag/常见病-诊疗.html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