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透视浙村 历史文化村落保护利用的浙江探索与实践</w:t>
      </w:r>
    </w:p>
    <w:p>
      <w:r>
        <w:rPr>
          <w:rFonts w:ascii="宋体" w:hAnsi="宋体" w:eastAsia="宋体"/>
          <w:sz w:val="24"/>
        </w:rPr>
        <w:t>杨小军，丁继军著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透视浙村 历史文化村落保护利用的浙江探索与实践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杨小军，丁继军著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978-7-111-74764-2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村落-保护-研究-浙江省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历史文化村落是人类聚居的一种重要类型，是中华农耕文明的见证者和活化石，是历史创造的不可再生的重要遗产。本书聚焦浙江，在充分的田野调研和翔实的数据梳理基础上，以理论研究为支撑，构建具有指导意义的历史文化村落保护利用机制、模式、路径及绩效评价体...</w:t>
      </w:r>
    </w:p>
    <w:p/>
    <w:p>
      <w:r>
        <w:t>本书出售、求购地址：https://www.jiaokey.com/book/detail/15368897.html</w:t>
      </w:r>
    </w:p>
    <w:p>
      <w:r>
        <w:t>更多相关图书推荐：https://www.jiaokey.com</w:t>
      </w:r>
    </w:p>
    <w:p>
      <w:r>
        <w:t>杨小军，丁继军著 其他作品：https://www.jiaokey.com/tag/杨小军，丁继军著.html</w:t>
      </w:r>
    </w:p>
    <w:p>
      <w:r>
        <w:t>关键词搜索：https://www.jiaokey.com/tag/村落-保护-研究-浙江省.html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