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东方精神与西式哲学</w:t>
      </w:r>
    </w:p>
    <w:p>
      <w:r>
        <w:rPr>
          <w:rFonts w:ascii="宋体" w:hAnsi="宋体" w:eastAsia="宋体"/>
          <w:sz w:val="24"/>
        </w:rPr>
        <w:t>黄根生著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东方精神与西式哲学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978-7-205-11001-7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面向大学生和中、西方哲学爱好者撰写的关于中国儒道释哲学精华，中、西方精神文明互鉴，以及中华文化传统与西方哲学方法论融贯的“理实一体”社科著作。全书分为上、下两篇。上篇运用西方哲学的分析方法及其范畴透视中、西方文化与哲学之间的理论互...</w:t>
      </w:r>
    </w:p>
    <w:p/>
    <w:p>
      <w:r>
        <w:t>本书出售、求购地址：https://www.jiaokey.com/book/detail/15368841.html</w:t>
      </w:r>
    </w:p>
    <w:p>
      <w:r>
        <w:t>更多相关图书推荐：https://www.jiaokey.com</w:t>
      </w:r>
    </w:p>
    <w:p>
      <w:r>
        <w:t>黄根生著 其他作品：https://www.jiaokey.com/tag/黄根生著.html</w:t>
      </w:r>
    </w:p>
    <w:p>
      <w:r>
        <w:t>关键词搜索：https://www.jiaokey.com/tag/东方精神与西式哲学.html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