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第十届石壁客家论坛论文集</w:t>
      </w:r>
    </w:p>
    <w:p>
      <w:r>
        <w:rPr>
          <w:rFonts w:ascii="宋体" w:hAnsi="宋体" w:eastAsia="宋体"/>
          <w:sz w:val="24"/>
        </w:rPr>
        <w:t>李平生主编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第十届石壁客家论坛论文集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978-7-5550-3273-1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客家人-民族文化-宁化县-文集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石壁客家论坛”由宁化县客家文化交流研究中心举办，旨在开展客家历史文化及现状研究，打造客家研究交流高端平台，构建世界性客家论坛品牌，推进客家学繁荣发展，弘扬客家精神，发展客家事业。自2013年举办第一届以来，至今已是第十届，每年均有海内外客...</w:t>
      </w:r>
    </w:p>
    <w:p/>
    <w:p>
      <w:r>
        <w:t>本书出售、求购地址：https://www.jiaokey.com/book/detail/15368670.html</w:t>
      </w:r>
    </w:p>
    <w:p>
      <w:r>
        <w:t>更多相关图书推荐：https://www.jiaokey.com</w:t>
      </w:r>
    </w:p>
    <w:p>
      <w:r>
        <w:t>李平生主编 其他作品：https://www.jiaokey.com/tag/李平生主编.html</w:t>
      </w:r>
    </w:p>
    <w:p>
      <w:r>
        <w:t>关键词搜索：https://www.jiaokey.com/tag/客家人-民族文化-宁化县-文集.html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