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矩阵分析</w:t>
      </w:r>
    </w:p>
    <w:p>
      <w:r>
        <w:rPr>
          <w:rFonts w:ascii="宋体" w:hAnsi="宋体" w:eastAsia="宋体"/>
          <w:sz w:val="24"/>
        </w:rPr>
        <w:t>周羚君，殷俊锋，吴群编著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周羚君，殷俊锋，吴群编著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978-7-5765-0871-0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矩阵分析-高等学校-教材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讲述大多数理学、工学、管理学、经济学等专业常用的线性代数基本理论和方法，包括基础知识、多项式、矩阵的标准形、矩阵函数、线性空间与线性变换、内积空间、矩阵分解、广义逆矩阵、特征值的估计和张量。</w:t>
      </w:r>
    </w:p>
    <w:p/>
    <w:p>
      <w:r>
        <w:t>本书出售、求购地址：https://www.jiaokey.com/book/detail/15368466.html</w:t>
      </w:r>
    </w:p>
    <w:p>
      <w:r>
        <w:t>更多相关图书推荐：https://www.jiaokey.com</w:t>
      </w:r>
    </w:p>
    <w:p>
      <w:r>
        <w:t>周羚君，殷俊锋，吴群编著 其他作品：https://www.jiaokey.com/tag/周羚君，殷俊锋，吴群编著.html</w:t>
      </w:r>
    </w:p>
    <w:p>
      <w:r>
        <w:t>关键词搜索：https://www.jiaokey.com/tag/矩阵分析-高等学校-教材.html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