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书名：鲲鹏云服务技术与应用</w:t>
      </w:r>
    </w:p>
    <w:p>
      <w:r>
        <w:t>作者：田广强主编；牧笛，周静副主编；倪龙飞，宋沁峰，赵利格等参编</w:t>
      </w:r>
    </w:p>
    <w:p>
      <w:r>
        <w:t>出版社：北京：北京理工大学出版社</w:t>
      </w:r>
    </w:p>
    <w:p>
      <w:r>
        <w:t>出版日期：2023.09</w:t>
      </w:r>
    </w:p>
    <w:p>
      <w:r>
        <w:t>总页数：214</w:t>
      </w:r>
    </w:p>
    <w:p>
      <w:r>
        <w:t>更多请访问教客网: www.jiaokey.com</w:t>
      </w:r>
    </w:p>
    <w:p>
      <w:r>
        <w:t>鲲鹏云服务技术与应用 评论地址：https://www.jiaokey.com/book/detail/15368456.html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