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国外优秀物理著作原版系列 离散量子力学 英文</w:t>
      </w:r>
    </w:p>
    <w:p>
      <w:r>
        <w:rPr>
          <w:rFonts w:ascii="宋体" w:hAnsi="宋体" w:eastAsia="宋体"/>
          <w:sz w:val="24"/>
        </w:rPr>
        <w:t>（美）H.托马斯·威廉姆斯（H.Thomas Williams）著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国外优秀物理著作原版系列 离散量子力学 英文</w:t>
            </w:r>
          </w:p>
        </w:tc>
      </w:tr>
      <w:tr>
        <w:tc>
          <w:tcPr>
            <w:tcW w:type="dxa" w:w="4320"/>
          </w:tcPr>
          <w:p>
            <w:r>
              <w:t>作者</w:t>
            </w:r>
          </w:p>
        </w:tc>
        <w:tc>
          <w:tcPr>
            <w:tcW w:type="dxa" w:w="4320"/>
          </w:tcPr>
          <w:p>
            <w:r>
              <w:t>（美）H.托马斯·威廉姆斯（H.Thomas Williams）著</w:t>
            </w:r>
          </w:p>
        </w:tc>
      </w:tr>
      <w:tr>
        <w:tc>
          <w:tcPr>
            <w:tcW w:type="dxa" w:w="4320"/>
          </w:tcPr>
          <w:p>
            <w:r>
              <w:t>出版社</w:t>
            </w:r>
          </w:p>
        </w:tc>
        <w:tc>
          <w:tcPr>
            <w:tcW w:type="dxa" w:w="4320"/>
          </w:tcPr>
          <w:p>
            <w:r/>
          </w:p>
        </w:tc>
      </w:tr>
      <w:tr>
        <w:tc>
          <w:tcPr>
            <w:tcW w:type="dxa" w:w="4320"/>
          </w:tcPr>
          <w:p>
            <w:r>
              <w:t>ISBN</w:t>
            </w:r>
          </w:p>
        </w:tc>
        <w:tc>
          <w:tcPr>
            <w:tcW w:type="dxa" w:w="4320"/>
          </w:tcPr>
          <w:p>
            <w:r>
              <w:t>978-7-5603-9516-6</w:t>
            </w:r>
          </w:p>
        </w:tc>
      </w:tr>
      <w:tr>
        <w:tc>
          <w:tcPr>
            <w:tcW w:type="dxa" w:w="4320"/>
          </w:tcPr>
          <w:p>
            <w:r>
              <w:t>出版日期</w:t>
            </w:r>
          </w:p>
        </w:tc>
        <w:tc>
          <w:tcPr>
            <w:tcW w:type="dxa" w:w="4320"/>
          </w:tcPr>
          <w:p>
            <w:r>
              <w:t>2021-07-01</w:t>
            </w:r>
          </w:p>
        </w:tc>
      </w:tr>
      <w:tr>
        <w:tc>
          <w:tcPr>
            <w:tcW w:type="dxa" w:w="4320"/>
          </w:tcPr>
          <w:p>
            <w:r>
              <w:t>页数</w:t>
            </w:r>
          </w:p>
        </w:tc>
        <w:tc>
          <w:tcPr>
            <w:tcW w:type="dxa" w:w="4320"/>
          </w:tcPr>
          <w:p>
            <w:r>
              <w:t>137</w:t>
            </w:r>
          </w:p>
        </w:tc>
      </w:tr>
      <w:tr>
        <w:tc>
          <w:tcPr>
            <w:tcW w:type="dxa" w:w="4320"/>
          </w:tcPr>
          <w:p>
            <w:r>
              <w:t>价格</w:t>
            </w:r>
          </w:p>
        </w:tc>
        <w:tc>
          <w:tcPr>
            <w:tcW w:type="dxa" w:w="4320"/>
          </w:tcPr>
          <w:p>
            <w:r>
              <w:t>68.00</w:t>
            </w:r>
          </w:p>
        </w:tc>
      </w:tr>
      <w:tr>
        <w:tc>
          <w:tcPr>
            <w:tcW w:type="dxa" w:w="4320"/>
          </w:tcPr>
          <w:p>
            <w:r>
              <w:t>关键词</w:t>
            </w:r>
          </w:p>
        </w:tc>
        <w:tc>
          <w:tcPr>
            <w:tcW w:type="dxa" w:w="4320"/>
          </w:tcPr>
          <w:p>
            <w:r>
              <w:t>量子力学</w:t>
            </w:r>
          </w:p>
        </w:tc>
      </w:tr>
      <w:tr>
        <w:tc>
          <w:tcPr>
            <w:tcW w:type="dxa" w:w="4320"/>
          </w:tcPr>
          <w:p>
            <w:r>
              <w:t>分类</w:t>
            </w:r>
          </w:p>
        </w:tc>
        <w:tc>
          <w:tcPr>
            <w:tcW w:type="dxa" w:w="4320"/>
          </w:tcPr>
          <w:p>
            <w:r/>
          </w:p>
        </w:tc>
      </w:tr>
    </w:tbl>
    <w:p/>
    <w:p>
      <w:pPr>
        <w:pStyle w:val="Heading1"/>
      </w:pPr>
      <w:r>
        <w:t>图书介绍</w:t>
      </w:r>
    </w:p>
    <w:p>
      <w:r>
        <w:t>本书内容从假设开始，然后是一系列量子应用，这些应用允许通过离散编号量子态的方式来使用这些假设，这些应用大多是不相交的，新的应用几乎不依赖以前的应用。 希望读者能发现本书中的一些主题在他们自己的量子研究中能起到一些作用，该学科的老师可能会发现，本书除了包含量子力学入门课程中介绍的常见的主题之外，还提供了一些浏览内容，学生或许可以独立地使用本书中的章节作为自己研究的踏脚石。</w:t>
      </w:r>
    </w:p>
    <w:p/>
    <w:p>
      <w:r>
        <w:t>本书出售、求购地址：https://www.jiaokey.com/book/detail/15367803.html</w:t>
      </w:r>
    </w:p>
    <w:p>
      <w:r>
        <w:t>更多相关图书推荐：https://www.jiaokey.com</w:t>
      </w:r>
    </w:p>
    <w:p>
      <w:r>
        <w:t>（美）H.托马斯·威廉姆斯（H.Thomas Williams）著 其他作品：https://www.jiaokey.com/tag/（美）H.托马斯·威廉姆斯（H.Thomas Williams）著.html</w:t>
      </w:r>
    </w:p>
    <w:p>
      <w:r>
        <w:t>关键词搜索：https://www.jiaokey.com/tag/量子力学.html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